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adaptation proactive</w:t>
      </w:r>
    </w:p>
    <w:p>
      <w:pPr>
        <w:pStyle w:val="Warning"/>
      </w:pPr>
      <w:r>
        <w:t>Traduction automatique</w:t>
      </w:r>
    </w:p>
    <w:tbl>
      <w:tblPr>
        <w:tblW w:type="auto" w:w="0"/>
        <w:tblLook w:firstColumn="1" w:firstRow="1" w:lastColumn="0" w:lastRow="0" w:noHBand="0" w:noVBand="1" w:val="04A0"/>
      </w:tblPr>
      <w:tblGrid>
        <w:gridCol w:w="4320"/>
        <w:gridCol w:w="4320"/>
      </w:tblGrid>
      <w:tr>
        <w:tc>
          <w:tcPr>
            <w:tcW w:type="dxa" w:w="6803"/>
          </w:tcPr>
          <w:p/>
          <w:p>
            <w:r>
              <w:t>(La description n'est pas encore disponible)</w:t>
            </w:r>
          </w:p>
          <w:p>
            <w:r>
              <w:t>Database id: 178 (</w:t>
            </w:r>
            <w:hyperlink r:id="rId10">
              <w:r>
                <w:rPr>
                  <w:u w:val="single"/>
                </w:rPr>
                <w:t>link</w:t>
              </w:r>
            </w:hyperlink>
            <w:r>
              <w:t>).</w:t>
            </w:r>
            <w:r>
              <w:t xml:space="preserve"> Scenario: High adaptation.</w:t>
            </w:r>
          </w:p>
          <w:p>
            <w:r>
              <w:t>Cette braise se retrouve dans la (les) figure(s) suivante(s) :</w:t>
              <w:br/>
            </w:r>
            <w:r>
              <w:t xml:space="preserve">Figure 7.9 of AR6-WGII-Chapter7; </w:t>
            </w:r>
            <w:r>
              <w:br/>
              <w:t>(en règle générale, les résumés ne sont pas répertoriés ici)</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Transitions: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1.8</w:t>
            </w:r>
          </w:p>
        </w:tc>
        <w:tc>
          <w:tcPr>
            <w:tcW w:type="dxa" w:w="2880"/>
            <w:vMerge/>
          </w:tcPr>
          <w:p/>
        </w:tc>
      </w:tr>
    </w:tbl>
    <w:p>
      <w:r>
        <w:t>(L'information sur cette transition n'est pas encore disponible)</w:t>
      </w:r>
    </w:p>
    <w:p>
      <w:pPr>
        <w:pStyle w:val="Heading1"/>
      </w:pPr>
      <w:r>
        <w:t>Référence spécifiques</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Référence pour les données sources :</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Avis de non-responsabilité :</w:t>
      </w:r>
    </w:p>
    <w:p>
      <w:r>
        <w:t>Le projet Embers Explorer n'est pas affilié au GIEC, n'est pas approuvé ou autorisé par le GIEC et n'est pas un produit du GIEC. Les figures présentées ici ne sont pas des figures du GIEC, n'ont pas été soumises aux processus formels d'examen du GIEC et n'ont pas été approuvées par le GIEC. Le GIEC n'assume aucune responsabilité quant à leur exactitude.</w:t>
      </w:r>
    </w:p>
    <w:p>
      <w:r>
        <w:t>Cependant, tous les efforts sont faits pour s'assurer que les données résultant des évaluations du GIEC sont représentées avec précision dans ce document, en faisant dûment référence aux sources.</w:t>
      </w:r>
    </w:p>
    <w:p>
      <w:r>
        <w:t>Une archive de la base de données sur laquelle cette application est basée est disponible sur Zenodo (</w:t>
      </w:r>
      <w:hyperlink r:id="rId16">
        <w:r>
          <w:rPr>
            <w:u w:val="single"/>
          </w:rPr>
          <w:t>doi.org/10.5281/zenodo.12626977</w:t>
        </w:r>
      </w:hyperlink>
      <w:r>
        <w:t>) sous la licence CC-BY 4.0. Nous avons confirmé avec le GIEC que ces données peuvent être distribuées de cette manière.</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8"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