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Motifs de préoccupation - AR5 : 2. événements météorologiques extrêmes</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p>
            <w:r>
              <w:t>(La description n'est pas encore disponible)</w:t>
            </w:r>
          </w:p>
          <w:p>
            <w:r>
              <w:t>Database id: 189 (</w:t>
            </w:r>
            <w:hyperlink r:id="rId10">
              <w:r>
                <w:rPr>
                  <w:u w:val="single"/>
                </w:rPr>
                <w:t>link</w:t>
              </w:r>
            </w:hyperlink>
            <w:r>
              <w:t>).</w:t>
            </w:r>
          </w:p>
          <w:p>
            <w:r>
              <w:t>Cette braise se retrouve dans la (les) figure(s) suivante(s) :</w:t>
              <w:br/>
            </w:r>
            <w:r>
              <w:t xml:space="preserve">Figure 19-4 of AR5-WGII-Chapter19;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0.61</w:t>
            </w:r>
          </w:p>
        </w:tc>
        <w:tc>
          <w:tcPr>
            <w:tcW w:type="dxa" w:w="2362"/>
            <w:vMerge w:val="restart"/>
            <w:vAlign w:val="center"/>
          </w:tcPr>
          <w:p>
            <w:r>
              <w:rPr>
                <w:i/>
              </w:rPr>
              <w:t>high confidence</w:t>
            </w:r>
          </w:p>
        </w:tc>
      </w:tr>
      <w:tr>
        <w:tc>
          <w:tcPr>
            <w:tcW w:type="dxa" w:w="787"/>
          </w:tcPr>
          <w:p>
            <w:r>
              <w:t>max</w:t>
            </w:r>
          </w:p>
        </w:tc>
        <w:tc>
          <w:tcPr>
            <w:tcW w:type="dxa" w:w="787"/>
          </w:tcPr>
          <w:p>
            <w:r>
              <w:t>0.96</w:t>
            </w:r>
          </w:p>
        </w:tc>
        <w:tc>
          <w:tcPr>
            <w:tcW w:type="dxa" w:w="2880"/>
            <w:vMerge/>
          </w:tcPr>
          <w:p/>
        </w:tc>
      </w:tr>
    </w:tbl>
    <w:p>
      <w:r>
        <w:t>(L'information sur cette transition n'est pas encore disponible)</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1.11</w:t>
            </w:r>
          </w:p>
        </w:tc>
        <w:tc>
          <w:tcPr>
            <w:tcW w:type="dxa" w:w="2362"/>
            <w:vMerge w:val="restart"/>
            <w:vAlign w:val="center"/>
          </w:tcPr>
          <w:p>
            <w:r>
              <w:rPr>
                <w:i/>
              </w:rPr>
              <w:t>medium confidence</w:t>
            </w:r>
          </w:p>
        </w:tc>
      </w:tr>
      <w:tr>
        <w:tc>
          <w:tcPr>
            <w:tcW w:type="dxa" w:w="787"/>
          </w:tcPr>
          <w:p>
            <w:r>
              <w:t>max</w:t>
            </w:r>
          </w:p>
        </w:tc>
        <w:tc>
          <w:tcPr>
            <w:tcW w:type="dxa" w:w="787"/>
          </w:tcPr>
          <w:p>
            <w:r>
              <w:t>1.83</w:t>
            </w:r>
          </w:p>
        </w:tc>
        <w:tc>
          <w:tcPr>
            <w:tcW w:type="dxa" w:w="2880"/>
            <w:vMerge/>
          </w:tcPr>
          <w:p/>
        </w:tc>
      </w:tr>
    </w:tbl>
    <w:p>
      <w:r>
        <w:t>(L'information sur cette transition n'est pas encore disponible)</w:t>
      </w:r>
    </w:p>
    <w:p>
      <w:pPr>
        <w:pStyle w:val="Heading1"/>
      </w:pPr>
      <w:r>
        <w:t>Transitions: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4.61</w:t>
            </w:r>
          </w:p>
        </w:tc>
        <w:tc>
          <w:tcPr>
            <w:tcW w:type="dxa" w:w="2362"/>
            <w:vMerge w:val="restart"/>
            <w:vAlign w:val="center"/>
          </w:tcPr>
          <w:p>
            <w:r>
              <w:rPr>
                <w:i w:val="0"/>
              </w:rPr>
              <w:t>(Le niveau de confiance n'est pas indiqué dans le diagramme)</w:t>
            </w:r>
          </w:p>
        </w:tc>
      </w:tr>
      <w:tr>
        <w:tc>
          <w:tcPr>
            <w:tcW w:type="dxa" w:w="787"/>
          </w:tcPr>
          <w:p>
            <w:r>
              <w:t>max</w:t>
            </w:r>
          </w:p>
        </w:tc>
        <w:tc>
          <w:tcPr>
            <w:tcW w:type="dxa" w:w="787"/>
          </w:tcPr>
          <w:p>
            <w:r>
              <w:t>6.61</w:t>
            </w:r>
          </w:p>
        </w:tc>
        <w:tc>
          <w:tcPr>
            <w:tcW w:type="dxa" w:w="2880"/>
            <w:vMerge/>
          </w:tcPr>
          <w:p/>
        </w:tc>
      </w:tr>
    </w:tbl>
    <w:p>
      <w:r>
        <w:t>(L'information sur cette transition n'est pas encore disponible)</w:t>
      </w:r>
    </w:p>
    <w:p>
      <w:pPr>
        <w:pStyle w:val="Heading1"/>
      </w:pPr>
      <w:r>
        <w:t>Informations complémentaires</w:t>
      </w:r>
    </w:p>
    <w:p>
      <w:r>
        <w:t>Les niveaux de confiance sont tirés de O'Neill et al. 2017. Il n'y a pas de niveau de confiance pour les risques élevés à très élevés (rouge à violet).</w:t>
      </w:r>
    </w:p>
    <w:p>
      <w:r>
        <w:t xml:space="preserve">Les données fournies pour les transitions sont le résultat d'une extraction par logiciel de la figure publiée dans l'AR5 (données doi : </w:t>
      </w:r>
      <w:hyperlink r:id="rId11">
        <w:r>
          <w:rPr>
            <w:u w:val="single"/>
          </w:rPr>
          <w:t>10.5281/zenodo.8174853</w:t>
        </w:r>
      </w:hyperlink>
      <w:r>
        <w:t>).</w:t>
      </w:r>
    </w:p>
    <w:p>
      <w:pPr>
        <w:pStyle w:val="Heading1"/>
      </w:pPr>
      <w:r>
        <w:t>Référence spécifiques</w:t>
      </w:r>
    </w:p>
    <w:p>
      <w:r>
        <w:t xml:space="preserve">O’Neill, Brian C., Michael Oppenheimer, Rachel Warren, Stephane Hallegatte, Robert E. Kopp, Hans O. Pörtner, Robert Scholes, et al., 2017. “IPCC Reasons for Concern Regarding Climate Change Risks.” Nature Climate Change. doi: </w:t>
      </w:r>
      <w:hyperlink r:id="rId12">
        <w:r>
          <w:rPr>
            <w:u w:val="single"/>
          </w:rPr>
          <w:t>10/f9tq3x</w:t>
        </w:r>
      </w:hyperlink>
      <w:r>
        <w:t>.</w:t>
      </w:r>
    </w:p>
    <w:p>
      <w:pPr>
        <w:pStyle w:val="Heading1"/>
      </w:pPr>
      <w:r>
        <w:t>Référence pour les données sources :</w:t>
      </w:r>
    </w:p>
    <w:p>
      <w:r>
        <w:t xml:space="preserve">Oppenheimer, M., M. Campos, R. Warren, J. Birkmann, G. Luber, B. O’Neill, and K. Takahashi, 2014: Emergent risks and key vulnerabilities. In: </w:t>
      </w:r>
      <w:r>
        <w:rPr>
          <w:i/>
        </w:rPr>
        <w:t>Climate Change 2014: Impacts, Adaptation, and Vulnerability. Part A: Global and Sectoral Aspects. Contribution of Working Group II to the Fifth Assessment Report of the Intergovernmental Panel on Climate Change</w:t>
      </w:r>
      <w:r>
        <w:t xml:space="preserve"> [Field, C.B., V.R. Barros, D.J. Dokken, K.J. Mach, M.D. Mastrandrea, T.E. Bilir, M. Chatterjee, K.L. Ebi, Y.O. Estrada, R.C. Genova, B. Girma, E.S. Kissel, A.N. Levy, S. MacCracken, P.R. Mastrandrea, and L.L. White (eds.)]. Cambridge University Press, Cambridge, United Kingdom and New York, NY, USA, pp. 1039-1099. url: </w:t>
      </w:r>
      <w:hyperlink r:id="rId13">
        <w:r>
          <w:rPr>
            <w:u w:val="single"/>
          </w:rPr>
          <w:t>https://www.ipcc.ch/site/assets/uploads/2018/02/WGIIAR5-Chap19_FINAL.pdf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4">
        <w:r>
          <w:rPr>
            <w:u w:val="single"/>
          </w:rPr>
          <w:t>doi.org/10.5281/zenodo.12626977</w:t>
        </w:r>
      </w:hyperlink>
      <w:r>
        <w:t>) sous la licence CC-BY 4.0. Nous avons confirmé avec le GIEC que ces données peuvent être distribuées de cette manière.</w:t>
      </w:r>
    </w:p>
    <w:p>
      <w:r>
        <w:t>[This file was generated by the Embers Explorer 1.4.0 on 2025-08-04.]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89" TargetMode="External"/><Relationship Id="rId11" Type="http://schemas.openxmlformats.org/officeDocument/2006/relationships/hyperlink" Target="https://doi.org/10.5281/zenodo.8174853" TargetMode="External"/><Relationship Id="rId12" Type="http://schemas.openxmlformats.org/officeDocument/2006/relationships/hyperlink" Target="https://doi.org/10/f9tq3x" TargetMode="External"/><Relationship Id="rId13" Type="http://schemas.openxmlformats.org/officeDocument/2006/relationships/hyperlink" Target="https://www.ipcc.ch/site/assets/uploads/2018/02/WGIIAR5-Chap19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