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Australie : récifs coralliens - adaptation modérée</w:t>
      </w:r>
    </w:p>
    <w:p>
      <w:pPr>
        <w:pStyle w:val="Warning"/>
      </w:pPr>
      <w:r>
        <w:t>Traduction automatique</w:t>
      </w:r>
    </w:p>
    <w:tbl>
      <w:tblPr>
        <w:tblW w:type="auto" w:w="0"/>
        <w:tblLook w:firstColumn="1" w:firstRow="1" w:lastColumn="0" w:lastRow="0" w:noHBand="0" w:noVBand="1" w:val="04A0"/>
      </w:tblPr>
      <w:tblGrid>
        <w:gridCol w:w="4320"/>
        <w:gridCol w:w="4320"/>
      </w:tblGrid>
      <w:tr>
        <w:tc>
          <w:tcPr>
            <w:tcW w:type="dxa" w:w="6803"/>
          </w:tcPr>
          <w:p>
            <w:r>
              <w:t>Résumé du risque évalué :</w:t>
            </w:r>
          </w:p>
          <w:p>
            <w:r>
              <w:t>Perte et dégradation des récifs coralliens et de la biodiversité associée, ainsi que des valeurs des services écosystémiques en Australie, principalement en raison du réchauffement des océans et des vagues de chaleur marine (adaptation modérée) [Tableau SM11.2b].</w:t>
            </w:r>
          </w:p>
          <w:p>
            <w:r>
              <w:t>Database id: 95 (</w:t>
            </w:r>
            <w:hyperlink r:id="rId10">
              <w:r>
                <w:rPr>
                  <w:u w:val="single"/>
                </w:rPr>
                <w:t>link</w:t>
              </w:r>
            </w:hyperlink>
            <w:r>
              <w:t>).</w:t>
            </w:r>
            <w:r>
              <w:t xml:space="preserve"> Scenario: Medium adaptation.</w:t>
            </w:r>
          </w:p>
          <w:p>
            <w:r>
              <w:t>Cette braise se retrouve dans la (les) figure(s) suivante(s) :</w:t>
              <w:br/>
            </w:r>
            <w:r>
              <w:t xml:space="preserve">Figure 11.6 of AR6-WGII-Chapter11; </w:t>
            </w:r>
            <w:r>
              <w:br/>
              <w:t>(en règle générale, les résumés ne sont pas répertoriés ici)</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Transitions: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0.2</w:t>
            </w:r>
          </w:p>
        </w:tc>
        <w:tc>
          <w:tcPr>
            <w:tcW w:type="dxa" w:w="2362"/>
            <w:vMerge w:val="restart"/>
            <w:vAlign w:val="center"/>
          </w:tcPr>
          <w:p>
            <w:r>
              <w:rPr>
                <w:i/>
              </w:rPr>
              <w:t>high confidence</w:t>
            </w:r>
          </w:p>
        </w:tc>
      </w:tr>
      <w:tr>
        <w:tc>
          <w:tcPr>
            <w:tcW w:type="dxa" w:w="787"/>
          </w:tcPr>
          <w:p>
            <w:r>
              <w:t>max</w:t>
            </w:r>
          </w:p>
        </w:tc>
        <w:tc>
          <w:tcPr>
            <w:tcW w:type="dxa" w:w="787"/>
          </w:tcPr>
          <w:p>
            <w:r>
              <w:t>0.4</w:t>
            </w:r>
          </w:p>
        </w:tc>
        <w:tc>
          <w:tcPr>
            <w:tcW w:type="dxa" w:w="2880"/>
            <w:vMerge/>
          </w:tcPr>
          <w:p/>
        </w:tc>
      </w:tr>
    </w:tbl>
    <w:p>
      <w:r>
        <w:t>(L'information sur cette transition n'est pas encore disponible)</w:t>
      </w:r>
    </w:p>
    <w:p>
      <w:pPr>
        <w:pStyle w:val="Heading1"/>
      </w:pPr>
      <w:r>
        <w:t>Transitions: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0.4</w:t>
            </w:r>
          </w:p>
        </w:tc>
        <w:tc>
          <w:tcPr>
            <w:tcW w:type="dxa" w:w="2362"/>
            <w:vMerge w:val="restart"/>
            <w:vAlign w:val="center"/>
          </w:tcPr>
          <w:p>
            <w:r>
              <w:rPr>
                <w:i/>
              </w:rPr>
              <w:t>high confidence</w:t>
            </w:r>
          </w:p>
        </w:tc>
      </w:tr>
      <w:tr>
        <w:tc>
          <w:tcPr>
            <w:tcW w:type="dxa" w:w="787"/>
          </w:tcPr>
          <w:p>
            <w:r>
              <w:t>max</w:t>
            </w:r>
          </w:p>
        </w:tc>
        <w:tc>
          <w:tcPr>
            <w:tcW w:type="dxa" w:w="787"/>
          </w:tcPr>
          <w:p>
            <w:r>
              <w:t>0.6</w:t>
            </w:r>
          </w:p>
        </w:tc>
        <w:tc>
          <w:tcPr>
            <w:tcW w:type="dxa" w:w="2880"/>
            <w:vMerge/>
          </w:tcPr>
          <w:p/>
        </w:tc>
      </w:tr>
    </w:tbl>
    <w:p>
      <w:r>
        <w:t>(L'information sur cette transition n'est pas encore disponible)</w:t>
      </w:r>
    </w:p>
    <w:p>
      <w:pPr>
        <w:pStyle w:val="Heading1"/>
      </w:pPr>
      <w:r>
        <w:t>Transitions: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w:t>
            </w:r>
          </w:p>
        </w:tc>
        <w:tc>
          <w:tcPr>
            <w:tcW w:type="dxa" w:w="2362"/>
            <w:vMerge w:val="restart"/>
            <w:vAlign w:val="center"/>
          </w:tcPr>
          <w:p>
            <w:r>
              <w:rPr>
                <w:i/>
              </w:rPr>
              <w:t>high confidence</w:t>
            </w:r>
          </w:p>
        </w:tc>
      </w:tr>
      <w:tr>
        <w:tc>
          <w:tcPr>
            <w:tcW w:type="dxa" w:w="787"/>
          </w:tcPr>
          <w:p>
            <w:r>
              <w:t>max</w:t>
            </w:r>
          </w:p>
        </w:tc>
        <w:tc>
          <w:tcPr>
            <w:tcW w:type="dxa" w:w="787"/>
          </w:tcPr>
          <w:p>
            <w:r>
              <w:t>1.3</w:t>
            </w:r>
          </w:p>
        </w:tc>
        <w:tc>
          <w:tcPr>
            <w:tcW w:type="dxa" w:w="2880"/>
            <w:vMerge/>
          </w:tcPr>
          <w:p/>
        </w:tc>
      </w:tr>
    </w:tbl>
    <w:p>
      <w:r>
        <w:t>(L'information sur cette transition n'est pas encore disponible)</w:t>
      </w:r>
    </w:p>
    <w:p>
      <w:pPr>
        <w:pStyle w:val="Heading1"/>
      </w:pPr>
      <w:r>
        <w:t>Référence pour les données sources :</w:t>
      </w:r>
    </w:p>
    <w:p>
      <w:r>
        <w:t xml:space="preserve">Lawrence, J., B. Mackey, F. Chiew, M.J. Costello, K. Hennessy, N. Lansbury, U.B. Nidumolu, G. Pecl, L. Rickards, N. Tapper, A. Woodward, and A. Wreford, 2022: Australasia.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1581-1688. </w:t>
      </w:r>
      <w:hyperlink r:id="rId11">
        <w:r>
          <w:rPr>
            <w:u w:val="single"/>
          </w:rPr>
          <w:t>https://doi.org/10.1017/9781009325844.013</w:t>
        </w:r>
      </w:hyperlink>
      <w:r>
        <w:br/>
        <w:t xml:space="preserve">Alternative direct download: </w:t>
      </w:r>
      <w:hyperlink r:id="rId12">
        <w:r>
          <w:rPr>
            <w:u w:val="single"/>
          </w:rPr>
          <w:t>www.ipcc.ch/report/ar6/wg2/downloads/report/IPCC_AR6_WGII_Chapter11.pdf</w:t>
        </w:r>
      </w:hyperlink>
    </w:p>
    <w:p>
      <w:r>
        <w:t xml:space="preserve">Lawrence, J., B. Mackey, F. Chiew, M.J. Costello, K. Hennessy, N. Lansbury, U.B. Nidumolu, G. Pecl, L. Rickards, N. Tapper, A. Woodward, and A. Wreford, 2022: Australasia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www.ipcc.ch/report/ar6/wg2/downloads/report/IPCC_AR6_WGII_Chapter11_SM.pdf</w:t>
        </w:r>
      </w:hyperlink>
    </w:p>
    <w:p>
      <w:pPr>
        <w:pStyle w:val="Heading1"/>
      </w:pPr>
      <w:r>
        <w:t>Avis de non-responsabilité :</w:t>
      </w:r>
    </w:p>
    <w:p>
      <w:r>
        <w:t>Le projet Embers Explorer n'est pas affilié au GIEC, n'est pas approuvé ou autorisé par le GIEC et n'est pas un produit du GIEC. Les figures présentées ici ne sont pas des figures du GIEC, n'ont pas été soumises aux processus formels d'examen du GIEC et n'ont pas été approuvées par le GIEC. Le GIEC n'assume aucune responsabilité quant à leur exactitude.</w:t>
      </w:r>
    </w:p>
    <w:p>
      <w:r>
        <w:t>Cependant, tous les efforts sont faits pour s'assurer que les données résultant des évaluations du GIEC sont représentées avec précision dans ce document, en faisant dûment référence aux sources.</w:t>
      </w:r>
    </w:p>
    <w:p>
      <w:r>
        <w:t>Une archive de la base de données sur laquelle cette application est basée est disponible sur Zenodo (</w:t>
      </w:r>
      <w:hyperlink r:id="rId14">
        <w:r>
          <w:rPr>
            <w:u w:val="single"/>
          </w:rPr>
          <w:t>doi.org/10.5281/zenodo.12626977</w:t>
        </w:r>
      </w:hyperlink>
      <w:r>
        <w:t>) sous la licence CC-BY 4.0. Nous avons confirmé avec le GIEC que ces données peuvent être distribuées de cette manière.</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95" TargetMode="External"/><Relationship Id="rId11" Type="http://schemas.openxmlformats.org/officeDocument/2006/relationships/hyperlink" Target="https://doi.org/10.1017/9781009325844.013" TargetMode="External"/><Relationship Id="rId12" Type="http://schemas.openxmlformats.org/officeDocument/2006/relationships/hyperlink" Target="https://www.ipcc.ch/report/ar6/wg2/downloads/report/IPCC_AR6_WGII_Chapter11.pdf" TargetMode="External"/><Relationship Id="rId13" Type="http://schemas.openxmlformats.org/officeDocument/2006/relationships/hyperlink" Target="https://www.ipcc.ch/report/ar6/wg2/downloads/report/IPCC_AR6_WGII_Chapter11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