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Zuid-Australië en Zuidoost-Nieuw-Zeeland: kelpwouden - geringe aanpassing</w:t>
      </w:r>
    </w:p>
    <w:p>
      <w:pPr>
        <w:pStyle w:val="Warning"/>
      </w:pPr>
      <w:r>
        <w:t>Automatische vertaling</w:t>
      </w:r>
    </w:p>
    <w:tbl>
      <w:tblPr>
        <w:tblW w:type="auto" w:w="0"/>
        <w:tblLook w:firstColumn="1" w:firstRow="1" w:lastColumn="0" w:lastRow="0" w:noHBand="0" w:noVBand="1" w:val="04A0"/>
      </w:tblPr>
      <w:tblGrid>
        <w:gridCol w:w="4320"/>
        <w:gridCol w:w="4320"/>
      </w:tblGrid>
      <w:tr>
        <w:tc>
          <w:tcPr>
            <w:tcW w:type="dxa" w:w="6803"/>
          </w:tcPr>
          <w:p>
            <w:r>
              <w:t>Samenvatting van het beoordeelde risico:</w:t>
            </w:r>
          </w:p>
          <w:p>
            <w:r>
              <w:t>Verlies van kelpwouden in Zuid-Australië en Zuidoost-Nieuw-Zeeland door opwarming van de oceaan, mariene hittegolven en overbegrazing door klimaatgedreven uitbreiding van het verspreidingsgebied van herbivore vissen en zee-egels (laag aanpassingsscenario). [Tabel SM11.2c]</w:t>
            </w:r>
          </w:p>
          <w:p>
            <w:r>
              <w:t>Database id: 96 (</w:t>
            </w:r>
            <w:hyperlink r:id="rId10">
              <w:r>
                <w:rPr>
                  <w:u w:val="single"/>
                </w:rPr>
                <w:t>link</w:t>
              </w:r>
            </w:hyperlink>
            <w:r>
              <w:t>).</w:t>
            </w:r>
            <w:r>
              <w:t xml:space="preserve"> Scenario: Low adaptation.</w:t>
            </w:r>
          </w:p>
          <w:p>
            <w:r>
              <w:t>Deze sintel is te vinden in de volgende figuur(s):</w:t>
              <w:br/>
            </w:r>
            <w:r>
              <w:t xml:space="preserve">Figure 11.6 of AR6-WGII-Chapter11; </w:t>
            </w:r>
            <w:r>
              <w:br/>
              <w:t>(samenvattingen worden hier in de regel niet vermeld)</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Overgangen: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0.4</w:t>
            </w:r>
          </w:p>
        </w:tc>
        <w:tc>
          <w:tcPr>
            <w:tcW w:type="dxa" w:w="2362"/>
            <w:vMerge w:val="restart"/>
            <w:vAlign w:val="center"/>
          </w:tcPr>
          <w:p>
            <w:r>
              <w:rPr>
                <w:i/>
              </w:rPr>
              <w:t>high confidence</w:t>
            </w:r>
          </w:p>
        </w:tc>
      </w:tr>
      <w:tr>
        <w:tc>
          <w:tcPr>
            <w:tcW w:type="dxa" w:w="787"/>
          </w:tcPr>
          <w:p>
            <w:r>
              <w:t>max</w:t>
            </w:r>
          </w:p>
        </w:tc>
        <w:tc>
          <w:tcPr>
            <w:tcW w:type="dxa" w:w="787"/>
          </w:tcPr>
          <w:p>
            <w:r>
              <w:t>0.6</w:t>
            </w:r>
          </w:p>
        </w:tc>
        <w:tc>
          <w:tcPr>
            <w:tcW w:type="dxa" w:w="2880"/>
            <w:vMerge/>
          </w:tcPr>
          <w:p/>
        </w:tc>
      </w:tr>
    </w:tbl>
    <w:p>
      <w:r>
        <w:t>(Informatie over deze overgang is nog niet beschikbaar)</w:t>
      </w:r>
    </w:p>
    <w:p>
      <w:pPr>
        <w:pStyle w:val="Heading1"/>
      </w:pPr>
      <w:r>
        <w:t>Overgangen: moderate to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0.9</w:t>
            </w:r>
          </w:p>
        </w:tc>
        <w:tc>
          <w:tcPr>
            <w:tcW w:type="dxa" w:w="2362"/>
            <w:vMerge w:val="restart"/>
            <w:vAlign w:val="center"/>
          </w:tcPr>
          <w:p>
            <w:r>
              <w:rPr>
                <w:i/>
              </w:rPr>
              <w:t>high confidence</w:t>
            </w:r>
          </w:p>
        </w:tc>
      </w:tr>
      <w:tr>
        <w:tc>
          <w:tcPr>
            <w:tcW w:type="dxa" w:w="787"/>
          </w:tcPr>
          <w:p>
            <w:r>
              <w:t>max</w:t>
            </w:r>
          </w:p>
        </w:tc>
        <w:tc>
          <w:tcPr>
            <w:tcW w:type="dxa" w:w="787"/>
          </w:tcPr>
          <w:p>
            <w:r>
              <w:t>1.1</w:t>
            </w:r>
          </w:p>
        </w:tc>
        <w:tc>
          <w:tcPr>
            <w:tcW w:type="dxa" w:w="2880"/>
            <w:vMerge/>
          </w:tcPr>
          <w:p/>
        </w:tc>
      </w:tr>
    </w:tbl>
    <w:p>
      <w:r>
        <w:t>(Informatie over deze overgang is nog niet beschikbaar)</w:t>
      </w:r>
    </w:p>
    <w:p>
      <w:pPr>
        <w:pStyle w:val="Heading1"/>
      </w:pPr>
      <w:r>
        <w:t>Overgangen: high to very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1.1</w:t>
            </w:r>
          </w:p>
        </w:tc>
        <w:tc>
          <w:tcPr>
            <w:tcW w:type="dxa" w:w="2362"/>
            <w:vMerge w:val="restart"/>
            <w:vAlign w:val="center"/>
          </w:tcPr>
          <w:p>
            <w:r>
              <w:rPr>
                <w:i/>
              </w:rPr>
              <w:t>medium confidence</w:t>
            </w:r>
          </w:p>
        </w:tc>
      </w:tr>
      <w:tr>
        <w:tc>
          <w:tcPr>
            <w:tcW w:type="dxa" w:w="787"/>
          </w:tcPr>
          <w:p>
            <w:r>
              <w:t>max</w:t>
            </w:r>
          </w:p>
        </w:tc>
        <w:tc>
          <w:tcPr>
            <w:tcW w:type="dxa" w:w="787"/>
          </w:tcPr>
          <w:p>
            <w:r>
              <w:t>1.9</w:t>
            </w:r>
          </w:p>
        </w:tc>
        <w:tc>
          <w:tcPr>
            <w:tcW w:type="dxa" w:w="2880"/>
            <w:vMerge/>
          </w:tcPr>
          <w:p/>
        </w:tc>
      </w:tr>
    </w:tbl>
    <w:p>
      <w:r>
        <w:t>(Informatie over deze overgang is nog niet beschikbaar)</w:t>
      </w:r>
    </w:p>
    <w:p>
      <w:pPr>
        <w:pStyle w:val="Heading1"/>
      </w:pPr>
      <w:r>
        <w:t>Bijkomende formatie</w:t>
      </w:r>
    </w:p>
    <w:p>
      <w:r>
        <w:t>De gegevens voor de overgang van hoog naar zeer hoog risico zijn niet volledig beschikbaar in de SM. Voor deze overgang hebben we de gegevens van het IPCC Data Distribution Centre, 2023 gebruikt (zie specifieke referentie voor deze ember).</w:t>
      </w:r>
    </w:p>
    <w:p>
      <w:pPr>
        <w:pStyle w:val="Heading1"/>
      </w:pPr>
      <w:r>
        <w:t>Bronvermelding</w:t>
      </w:r>
    </w:p>
    <w:p>
      <w:r>
        <w:t xml:space="preserve">IPCC Data Distribution Centre, 2023: Data used in the Assessment Report 6 from Working Group II of the Intergovernmental Panel on Climate Change (IPCC) for the production of Figure SPM.3; Figure TS.3; Figure 11.6; Figure AI.46, version 0.0.1, DOI: </w:t>
      </w:r>
      <w:hyperlink r:id="rId11">
        <w:r>
          <w:rPr>
            <w:u w:val="single"/>
          </w:rPr>
          <w:t>10.48490/tfq2-9814</w:t>
        </w:r>
      </w:hyperlink>
    </w:p>
    <w:p>
      <w:pPr>
        <w:pStyle w:val="Heading1"/>
      </w:pPr>
      <w:r>
        <w:t>Referentie voor de brongegevens:</w:t>
      </w:r>
    </w:p>
    <w:p>
      <w:r>
        <w:t xml:space="preserve">Lawrence, J., B. Mackey, F. Chiew, M.J. Costello, K. Hennessy, N. Lansbury, U.B. Nidumolu, G. Pecl, L. Rickards, N. Tapper, A. Woodward, and A. Wreford, 2022: Australasia.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Cambridge University Press, Cambridge, UK and New York, NY, USA, pp. 1581-1688. </w:t>
      </w:r>
      <w:hyperlink r:id="rId12">
        <w:r>
          <w:rPr>
            <w:u w:val="single"/>
          </w:rPr>
          <w:t>https://doi.org/10.1017/9781009325844.013</w:t>
        </w:r>
      </w:hyperlink>
      <w:r>
        <w:br/>
        <w:t xml:space="preserve">Alternative direct download: </w:t>
      </w:r>
      <w:hyperlink r:id="rId13">
        <w:r>
          <w:rPr>
            <w:u w:val="single"/>
          </w:rPr>
          <w:t>www.ipcc.ch/report/ar6/wg2/downloads/report/IPCC_AR6_WGII_Chapter11.pdf</w:t>
        </w:r>
      </w:hyperlink>
    </w:p>
    <w:p>
      <w:r>
        <w:t xml:space="preserve">Lawrence, J., B. Mackey, F. Chiew, M.J. Costello, K. Hennessy, N. Lansbury, U.B. Nidumolu, G. Pecl, L. Rickards, N. Tapper, A. Woodward, and A. Wreford, 2022: Australasia Supplementary Material.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url: </w:t>
      </w:r>
      <w:hyperlink r:id="rId14">
        <w:r>
          <w:rPr>
            <w:u w:val="single"/>
          </w:rPr>
          <w:t>www.ipcc.ch/report/ar6/wg2/downloads/report/IPCC_AR6_WGII_Chapter11_SM.pdf</w:t>
        </w:r>
      </w:hyperlink>
    </w:p>
    <w:p>
      <w:pPr>
        <w:pStyle w:val="Heading1"/>
      </w:pPr>
      <w:r>
        <w:t>Disclaimer:</w:t>
      </w:r>
    </w:p>
    <w:p>
      <w:r>
        <w:t>Het Embers Explorer project is niet gelieerd aan het IPCC, is niet goedgekeurd of geautoriseerd door het IPCC en is geen IPCC-product. De hierin gepresenteerde figuren zijn geen IPCC figuren, zijn niet onderworpen geweest aan formele IPCC beoordelingsprocessen en zijn niet goedgekeurd door het IPCC. Het IPCC is niet verantwoordelijk voor de nauwkeurigheid ervan.</w:t>
      </w:r>
    </w:p>
    <w:p>
      <w:r>
        <w:t>Er wordt echter alles aan gedaan om ervoor te zorgen dat gegevens die voortkomen uit IPCC-evaluaties hier accuraat worden weergegeven, met bronvermelding.</w:t>
      </w:r>
    </w:p>
    <w:p>
      <w:r>
        <w:t>Een archief van de database waarop deze app is gebaseerd is beschikbaar op Zenodo (</w:t>
      </w:r>
      <w:hyperlink r:id="rId15">
        <w:r>
          <w:rPr>
            <w:u w:val="single"/>
          </w:rPr>
          <w:t>doi.org/10.5281/zenodo.12626977</w:t>
        </w:r>
      </w:hyperlink>
      <w:r>
        <w:t>) onder de CC-BY 4.0 licentie. We hebben met het IPCC bevestigd dat deze gegevens op deze manier verspreid mogen worden.</w:t>
      </w:r>
    </w:p>
    <w:p>
      <w:r>
        <w:t>[This file was generated by the Embers Explorer 1.4.0 on 2025-08-05.]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96" TargetMode="External"/><Relationship Id="rId11" Type="http://schemas.openxmlformats.org/officeDocument/2006/relationships/hyperlink" Target="https://ipcc-browser.ipcc-data.org/browser/dataset/5851/0" TargetMode="External"/><Relationship Id="rId12" Type="http://schemas.openxmlformats.org/officeDocument/2006/relationships/hyperlink" Target="https://doi.org/10.1017/9781009325844.013" TargetMode="External"/><Relationship Id="rId13" Type="http://schemas.openxmlformats.org/officeDocument/2006/relationships/hyperlink" Target="https://www.ipcc.ch/report/ar6/wg2/downloads/report/IPCC_AR6_WGII_Chapter11.pdf" TargetMode="External"/><Relationship Id="rId14" Type="http://schemas.openxmlformats.org/officeDocument/2006/relationships/hyperlink" Target="https://www.ipcc.ch/report/ar6/wg2/downloads/report/IPCC_AR6_WGII_Chapter11_SM.pdf" TargetMode="External"/><Relationship Id="rId15"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